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c2d7" w14:textId="93cc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11/6 "2022-2024 жылдарға арналған Солтүстік Қазақстан облысы Жамбыл ауданы Кладбинка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Кладбинка ауылдық округінің бюджетін бекіту туралы" 2021 жылғы 29 желтоқсандағы № 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 нормативтік құқықтық актілерінің электрондық түрдегі эталондық бақылау банкінде № 163339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52 937,8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Кладбинка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