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173b" w14:textId="aab1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29 желтоқсан № 11/8 "2022-2024 жылдарға арналған Солтүстік Қазақстан облысы Жамбыл ауданы Мирный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30 наурыздағы № 13/9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"2022-2024 жылдарға арналған Солтүстік Қазақстан облысы Жамбыл ауданы Мирный ауылдық округінің бюджетін бекіту туралы" 2021 жылғы 29 желтоқсандағы № 11/8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электрондық түрдегі эталондық бақылау банкінде № 163165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Солтүстік Қазақстан облысы Жамбыл ауданы Мирный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24 873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22 492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25 524,9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651,9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6-1-тармақпен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облыстық және аудандық бюджеттердің нысаналы трансферттерін қайтару есебінен осы шешімнің 4-қосымшасына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ауданының Мирный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25 524,9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20 615,5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20 615,5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облыстық және аудандық бюджеттердің нысаналы трансферттерін қайтару есебінен</w:t>
      </w:r>
    </w:p>
    <w:bookmarkEnd w:id="31"/>
    <w:bookmarkStart w:name="z5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Кірістер: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</w:tbl>
    <w:bookmarkStart w:name="z5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Шығындар: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