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1bd9" w14:textId="20b1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2021 жылғы 24 желтоқсандағы № 10/1 "2022-2024 жылдарға арналған Солтүстік Қазақстан облысы Жамбыл ауданының аудандық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2022 жылғы 20 маусымдағы № 17/1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"2022-2024 жылдарға арналған Солтүстік Қазақстан облысы Жамбыл ауданының аудандық бюджетін бекіту туралы" 2021 жылғы 24 желтоқсандағы № 10/1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26232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Солтүстік Қазақстан облысы Жамбыл ауданының аудандық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> 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6 957 305,5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573 883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40 265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20 400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6 322 757,5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7 210 169,6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45 136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68 917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23 781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- 298 000,1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298 000,1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68 917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23 781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252 864,1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13-2-тармақпен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"13-2. 2022 жылға арналған аудандық бюджетте Қазақстан Республикасының Ұлттық қорынан берілетін кепілдендірілген трансферт есебінен ағымдағы нысаналы трансферттер түсімі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көрсетілген ағымдағы нысаналы трансферттерді бөлу Солтүстік Қазақстан облысы Жамбыл ауданы әкімдігінің 2022-2024 жылдарға арналған аудандық бюджет туралы Солтүстік Қазақстан облысы Жамбыл ауданы мәслихатының шешімін іске асыру туралы қаулысымен айқындалады;";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13-3-тармақпен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"13-3. 2022 жылға арналған аудандық бюджетте Қазақстан Республикасының Ұлттық қорынан берілетін кепілдендірілген трансферт есебінен нысаналы даму трансферттерінің түсімі ескерілсін.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көрсетілген нысаналы даму трансферттерін бөлу Солтүстік Қазақстан облысы Жамбыл ауданы әкімдігінің 2022-2024 жылдарға арналған аудандық бюджет туралы Солтүстік Қазақстан облысы Жамбыл ауданы мәслихатының шешімін іске асыру туралы қаулысымен айқындалады.";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> сәйкес жаңа редакцияда жазылсын.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міндеттерін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мауысымдағы № 17/1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 № 10/1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Жамбыл ауданының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6 957 305,5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573 883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97 877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6 322 757,5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6 322 736,8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6 322 736,8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7 210 169,6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көрсетілетің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721 489,1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209 641,1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179 060,1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380 324,3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326 455,3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шаруашылық, кәсіпкерлік және 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1 059 247,3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1 059 247,3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3 611 199,7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3 611 199,7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-298 000,1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