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99c6" w14:textId="e559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11/5 "2022-2024 жылдарға арналған Солтүстік Қазақстан облысы Жамбыл ауданы Қайранкөл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мәслихатының "2022-2024 жылдарға арналған Солтүстік Қазақстан облысы Жамбыл ауданы Қайранкөл ауылдық округінің бюджетін бекіту туралы" 2021 жылғы 29 желтоқсандағы № 11/5 шешіміне Нормативтік құқықтық актілерді мемлекеттік тіркеу тізілімінде № 163489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Қайранкөл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59 888,3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3 318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56 383,3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60 337,6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Қайранкөл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Қайранкөл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Қайранкөл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