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7ea1" w14:textId="7c57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Солтүстік Қазақстан облысы Жамбыл ауданы Мирный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23/8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Солтүстік Қазақстан облысы Жамбыл ауданы Мирный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29 117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25 117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30 405,4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-1 331,4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1 331,4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1 331,4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08.12.2023 </w:t>
      </w:r>
      <w:r>
        <w:rPr>
          <w:rFonts w:ascii="Times New Roman"/>
          <w:b w:val="false"/>
          <w:i w:val="false"/>
          <w:color w:val="00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салыққа;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округтің бюджетіне аудандық бюджеттен берілетін 23 047 мың теңге сомасында субвенция бюджетте ескерілсін.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жылға арналған ауылдық округ бюджетінде аудандық бюджеттен нысаналы трансферттер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қиыршық тас сатып алуға.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Мирный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ауданының Мирный ауылдық округінде көше жарығын ағымдағы жөндеуге.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қызметкерлерге бонустар төлеуге.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өзгеріс енгізілді - Солтүстік Қазақстан облысы Жамбыл ауданы мәслихатының 28.09.2023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00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Мирный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28.09.2023 </w:t>
      </w:r>
      <w:r>
        <w:rPr>
          <w:rFonts w:ascii="Times New Roman"/>
          <w:b w:val="false"/>
          <w:i w:val="false"/>
          <w:color w:val="ff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08.12.2023 </w:t>
      </w:r>
      <w:r>
        <w:rPr>
          <w:rFonts w:ascii="Times New Roman"/>
          <w:b w:val="false"/>
          <w:i w:val="false"/>
          <w:color w:val="ff0000"/>
          <w:sz w:val="28"/>
        </w:rPr>
        <w:t>№ 10/8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 шешіміне 2-қосымша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Мирный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23/8 шешіміне 3-қосымша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Мирный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аудандық бюджеттен нысаналы трансферттерді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Жамбыл ауданы мәслихатының 28.04.2023 </w:t>
      </w:r>
      <w:r>
        <w:rPr>
          <w:rFonts w:ascii="Times New Roman"/>
          <w:b w:val="false"/>
          <w:i w:val="false"/>
          <w:color w:val="ff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