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3d2" w14:textId="779a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11/9 "2022-2024 жылдарға арналған Солтүстік Қазақстан облысы Жамбыл ауданы Озерный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Озерный ауылдық округінің бюджетін бекіту туралы" 2021 жылғы 29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163368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1 639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25 417,3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 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Озерный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