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4f66" w14:textId="31d4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11/11 "2022-2024 жылдарға арналған Солтүстік Қазақстан облысы Жамбыл ауданы Пресноредут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Пресноредут ауылдық округінің бюджетін бекіту туралы" 2021 жылғы 29 желтоқсандағы № 11/11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163225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Жамбыл ауданы Пресноредут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34 318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Пресноредут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қаңтардға қалыптасқан бюджет қаражатының бос қалдықтары есебінен және 2021 жылы пайдаланылмаған (толық пайдаланылмаған) аудандық бюджеттің нысаналы трансферттерін қайтару есебінен</w:t>
      </w:r>
    </w:p>
    <w:bookmarkEnd w:id="33"/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Шығыстар: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