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3e1d" w14:textId="0e93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тұрғын үй сатып алу немесе салу үшін көтерме жәрдемақы және қызметшілеріне әлеуметтік қолдау көрсету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30 наурыздағы № 13/15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1. 2022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берілсін: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1-тармағының күші ветеринария саласындағы қызметті жүзеге асыратын ветеринария пункттерінің ветеринария мамандарына да қолданылады. </w:t>
      </w:r>
    </w:p>
    <w:bookmarkEnd w:id="4"/>
    <w:bookmarkStart w:name="z9" w:id="5"/>
    <w:p>
      <w:pPr>
        <w:spacing w:after="0"/>
        <w:ind w:left="0"/>
        <w:jc w:val="both"/>
      </w:pPr>
      <w:r>
        <w:rPr>
          <w:rFonts w:ascii="Times New Roman"/>
          <w:b w:val="false"/>
          <w:i w:val="false"/>
          <w:color w:val="000000"/>
          <w:sz w:val="28"/>
        </w:rPr>
        <w:t>
      3. Осы шешім ресми жариялануға жатады және 2022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