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3a8a" w14:textId="f6b3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11/11 "2022-2024 жылдарға арналған Солтүстік Қазақстан облысы Жамбыл ауданы Пресноредут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Пресноредут ауылдық округінің бюджетін бекіту туралы" 2021 жылғы 29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№163225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Пресноредут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Пресноредуть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