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3ed0" w14:textId="6903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Жамбыл ауданы Пресноредут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Солтүстік Қазақстан облысы Жамбыл ауданы Пресноредуть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–51 293,5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48 281,5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51 948,4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654,9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округтің бюджетіне аудандық бюджеттен берілетін 27 158 мың теңге сомасында субвенция бюджетте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2023 жылға арналған ауылдық округ бюджетінде аудандық бюджеттен нысаналы трансферттер ескерілсін,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әкімдік ғимаратын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тазалағыштың штат бірлігін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 құбыры желілерін ресімдеу.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Пресноредут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Солтүстік Қазақстан облысы Жамбыл ауданы Пресноредуть ауылында шағын футбол алаңының құрылғысына;</w:t>
      </w:r>
    </w:p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қызметкерлерге бонустар төлеуге.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бюджеттің нысаналы трансферттерін қайтару есебінен осы шешімнің 4-қосымшасына сәйкес қарастырылсын.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 шешіміне 1-қосымша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Пресноредут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ff0000"/>
          <w:sz w:val="28"/>
        </w:rPr>
        <w:t>№ 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 шешіміне 2-қосымша</w:t>
            </w:r>
          </w:p>
        </w:tc>
      </w:tr>
    </w:tbl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Пресноредут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 шешіміне 3-қосымша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Пресноредут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 бюджетінің шығыстары 2023 жылғы 1 қаңтарға қалыптасқан бюджет қаражатының бос қалдықтары және 2022 жылы пайдаланылмаған (толық пайдаланылмаған) облыстық және аудандық бюджеттің нысаналы трансферттерін қайтару есебінен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