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3808" w14:textId="0183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Солтүстік Қазақстан облысы Жамбыл ауданы Троицкий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23/13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Солтүстік Қазақстан облысы Жамбыл ауданы Троицкий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54 295,9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3 379,7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49 216,2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54 498,1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202,2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11.08.2023 </w:t>
      </w:r>
      <w:r>
        <w:rPr>
          <w:rFonts w:ascii="Times New Roman"/>
          <w:b w:val="false"/>
          <w:i w:val="false"/>
          <w:color w:val="00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08.12.2023 </w:t>
      </w:r>
      <w:r>
        <w:rPr>
          <w:rFonts w:ascii="Times New Roman"/>
          <w:b w:val="false"/>
          <w:i w:val="false"/>
          <w:color w:val="000000"/>
          <w:sz w:val="28"/>
        </w:rPr>
        <w:t>№ 10/13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салыққа;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ауылдың аумағындағы жеке тұлғалардан;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ауылдың аумағында орналасқан заңды тұлғалардан алынатын көлік құралдары салығына.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округтің бюджетіне аудандық бюджеттен берілетін 22 731 мың теңге сомасында субвенция бюджетте ескерілсін.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2023 жылғы 1 қаңтарға қалыптасқан бюджет қаражатының бос қалдықтары және 2022 жылы пайдаланылмаған (толық пайдаланылмаған) аудандық және облыстық бюджеттердің нысаналы трансферттерін қайтару, осы шешімнің 4-қосымшасына сәйкес ауылдық округ бюджеттің шығыстары көзделсін;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2023 жылға арналған ауылдық округ бюджетінде аудандық бюджеттен нысаналы трансферттер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таратушы су құбыры желілерін ресімдеуге.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Троицкий ауылдық округі әкімінің 2023-2025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қызметкерлерге бонустар төлеуге.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08.12.2023 </w:t>
      </w:r>
      <w:r>
        <w:rPr>
          <w:rFonts w:ascii="Times New Roman"/>
          <w:b w:val="false"/>
          <w:i w:val="false"/>
          <w:color w:val="000000"/>
          <w:sz w:val="28"/>
        </w:rPr>
        <w:t>№ 10/13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2023 жылға арналған ауылдық округ бюджетінде облыстық бюджеттен нысаналы трансферттер ескерілсін: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Троицкое ауылында сумен жабдықтаудың таратушы желілерін ағымдағы жөндеуге.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Троицкий ауылдық округі әкімінің 2023-2025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5-3 тармақпен толықтырылды - Солтүстік Қазақстан облысы Жамбыл ауданы мәслихатының 11.08.2023 </w:t>
      </w:r>
      <w:r>
        <w:rPr>
          <w:rFonts w:ascii="Times New Roman"/>
          <w:b w:val="false"/>
          <w:i w:val="false"/>
          <w:color w:val="00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 шешіміне 1-қосымша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Троицкий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11.08.2023 </w:t>
      </w:r>
      <w:r>
        <w:rPr>
          <w:rFonts w:ascii="Times New Roman"/>
          <w:b w:val="false"/>
          <w:i w:val="false"/>
          <w:color w:val="ff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08.12.2023 </w:t>
      </w:r>
      <w:r>
        <w:rPr>
          <w:rFonts w:ascii="Times New Roman"/>
          <w:b w:val="false"/>
          <w:i w:val="false"/>
          <w:color w:val="ff0000"/>
          <w:sz w:val="28"/>
        </w:rPr>
        <w:t>№ 10/13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 шешіміне 2-қосымша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Троицкий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 шешіміне 3-қосымша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Троицкий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№ 23/13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округтің бюджеттің шығыстары 2023 жылғы 1 қаңтарға қалыптасқан бюджет қаражатының бос қалдықтары есебінен және аудандық және облыстық бюджеттерден 2022 жылы пайдаланылмаған (толық пайдаланылмаған) нысаналы трансферттерді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