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4775" w14:textId="4e94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11/12 "2022-2024 жылдарға арналған Қызылжар ауданының Бескөл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15 тамыздағы № 15/8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Бескөл ауылдық округінің бюджетін бекіту туралы" 2021 жылғы 29 желтоқсандағы № 11/12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Қызылжар ауданының Бескөл ауылдық округінің бюджеті осы шешімге тиісінше 1, 2 және 3-қосымшаларға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181 849,2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52 550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129 299,2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187 790,6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-5 941,4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5 941,4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5 941,4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 № 15/8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Бескөл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181 849,2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129 299,2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129 299,2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- 5 941,4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