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e0b92" w14:textId="22e0b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Қызылжар аудандық мәслихатының 2021 жылғы 29 желтоқсандағы № 11/14 "2022-2024 жылдарға арналған Қызылжар ауданының Вагулино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мәслихатының 2022 жылғы 15 тамыздағы № 15/9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Қызылжар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Қызылжар аудандық мәслихатының "2022-2024 жылдарға арналған Қызылжар ауданының Вагулино ауылдық округінің бюджетін бекіту туралы" 2021 жылғы 29 желтоқсандағы № 11/14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Қызылжар ауданының Вагулино ауылдық округінің бюджеті осы шешімге тиісінше 1, 2 және 3-қосымшаларға сәйкес, соның ішінде 2022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49 687,3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3 424,8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46 262,5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50 144,1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-456,8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456,8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456,8 мың теңге;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Қызылжар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Елеусізов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тамыздағы № 15/9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Қызылжар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29 желтоқсандағы № 11/14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Вагулино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534"/>
        <w:gridCol w:w="534"/>
        <w:gridCol w:w="534"/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6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49 687,3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46 262,5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50 144,1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28 203,7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4 312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3 148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16 315,5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мемлекеттiк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1 312,9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5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