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8066d" w14:textId="71806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Қызылжар ауданының Архангельск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2022 жылғы 29 желтоқсандағы № 19/6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Қызылжар ауданының Архангельск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195 555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5 543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190 007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203 451,6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-7 896,6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7 896,6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7 896,6 мың теңге;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Қызылжар аудандық мәслихатының 03.10.2023 </w:t>
      </w:r>
      <w:r>
        <w:rPr>
          <w:rFonts w:ascii="Times New Roman"/>
          <w:b w:val="false"/>
          <w:i w:val="false"/>
          <w:color w:val="000000"/>
          <w:sz w:val="28"/>
        </w:rPr>
        <w:t>№ 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20.11.2023 </w:t>
      </w:r>
      <w:r>
        <w:rPr>
          <w:rFonts w:ascii="Times New Roman"/>
          <w:b w:val="false"/>
          <w:i w:val="false"/>
          <w:color w:val="000000"/>
          <w:sz w:val="28"/>
        </w:rPr>
        <w:t>№ 7/3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Архангельск ауылдық округінің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 органында тіркеу есебіне қою кезінде мәлімделген ауылдың аумағында жеке тұлғалар дербес салық салуға жататын кірістер бойынша жеке табыс салығынан: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 аумағындағы жер учаскелері бойынша жеке және заңды тұлғалардан алынатын, елдi мекен жерлерiне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 көлік құралдары салығынан: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 аумағында орналасқан заңды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сыртқы (көрнекі) жарнаманы орналастыру үшін төлемдерге: 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Архангельск ауылдық округінің бюджеттің кірістері мына салықтық емес түсімдер есебінен қалыптастырылатыны белгіленсін: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меншік (жергілікті өзін-өзі басқарудың коммуналдық меншігінен) мүлігін жалға беруден түсетін кірістер;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округі бюджетінің кірістері ауылдық округ бюджетінен қаржыландырылатын мемлекеттік мекемелерге бекітілген мемлекеттік мүлікті сатудан түсетін ақша негізгі капиталды сатудан түсетін түсімдер болып белгіленсін.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27 083 мың теңге жалпы сомадағы субвенциялар көлемі 2023 жылға ескерілсін.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жылғы 1 қаңтардан бастап қолданысқа енгізіледі.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Қызылжар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 № 19/6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ауданының Архангельск ауылдық округінің бюджеті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Қызылжар аудандық мәслихатының 03.10.2023 </w:t>
      </w:r>
      <w:r>
        <w:rPr>
          <w:rFonts w:ascii="Times New Roman"/>
          <w:b w:val="false"/>
          <w:i w:val="false"/>
          <w:color w:val="ff0000"/>
          <w:sz w:val="28"/>
        </w:rPr>
        <w:t>№ 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20.11.2023 </w:t>
      </w:r>
      <w:r>
        <w:rPr>
          <w:rFonts w:ascii="Times New Roman"/>
          <w:b w:val="false"/>
          <w:i w:val="false"/>
          <w:color w:val="ff0000"/>
          <w:sz w:val="28"/>
        </w:rPr>
        <w:t>№ 7/3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203 451,6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- 7 896,6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7 896,6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7 896,6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7 896,6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 № 19/6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5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ауданының Архангельск ауылдық округінің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 № 19/6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5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 ауданының Архангельск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