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a90c" w14:textId="edfa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Березов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Березов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53 921,3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7 483.3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55 329,6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-1 408,3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1 408,3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1 408,3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03.10.2023 </w:t>
      </w:r>
      <w:r>
        <w:rPr>
          <w:rFonts w:ascii="Times New Roman"/>
          <w:b w:val="false"/>
          <w:i w:val="false"/>
          <w:color w:val="00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Березов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Березов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40 072 мың теңге жалпы сомадағы субвенциялар көлемі 2023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Березов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03.10.2023 </w:t>
      </w:r>
      <w:r>
        <w:rPr>
          <w:rFonts w:ascii="Times New Roman"/>
          <w:b w:val="false"/>
          <w:i w:val="false"/>
          <w:color w:val="ff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Березов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Березов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