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6f1c1" w14:textId="096f1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11/14 "2022-2024 жылдарға арналған Қызылжар ауданының Вагулино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9 наурыздағы № 12/20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Вагулино ауылдық округінің бюджетін бекіту туралы" 2021 жылғы 29 желтоқсандағы № 11/14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Қызылжар ауданының Вагулино ауылдық округінің бюджеті осы шешімге тиісінше 1, 2 және 3-қосымшаларға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49 598,6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46 038,6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50 055,4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- 456,8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456,8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456,8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Вагулино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49 598,6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46 038,6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46 038,6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50 055,4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29 580,4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29 580,4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29 580,4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29 580,4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