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b4e30" w14:textId="f3b4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11/21 "2022-2024 жылдарға арналған Қызылжар ауданының Петерфельд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9 наурыздағы № 12/24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Петерфельд ауылдық округінің бюджетін бекіту туралы" 2021 жылғы 29 желтоқсандағы № 11/21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Қызылжар ауданының Петерфельд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56 773,8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9 240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47 533,8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58 465,2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- 1691,4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1 691,4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1 691,4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Қызылжар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Петерфельд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56 773,8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47 533,8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58 465,2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9 766,7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