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255" w14:textId="cdc0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11/22 "2022-2024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Прибрежный ауылдық округінің бюджетін бекіту туралы" 2021 жылғы 29 желтоқсандағы № 11/22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95 066,2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86 216,2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