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6ef4" w14:textId="8e56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11/10 "2022-2024 жылдарға арналған Қызылжар ауданының Асаново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12 мамырдағы № 14/25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Асаново ауылдық округінің бюджетін бекіту туралы" 2021 жылғы 29 желтоқсандағы № 11/10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Қызылжар ауданының Асаново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30 437,8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4 629,8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25 808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31 217,6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- 779,8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779,8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аражатының пайдаланылатын қалдықтары – 779,8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мамырдағы № 14/25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Асаново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31 217,6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26 258,4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26 258,4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26 258,4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26 258,4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