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7763" w14:textId="6c27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11/16 "2022-2024 жылдарға арналған Қызылжар ауданының Куйбышев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12 мамырдағы № 14/28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Куйбышев ауылдық округінің бюджетін бекіту туралы" 2021 жылғы 29 желтоқсандағы № 11/16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Қызылжар ауданының Куйбышев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52 329,9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48 919,9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52 998,9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- 669,0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669,0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669,0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мамырдағы № 14/28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Куйбышев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48 919,9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52 998,9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