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196d" w14:textId="2691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11/11 "2022-2024 жылдарға арналған Қызылжар ауданының Березов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Березов ауылдық округінің бюджетін бекіту туралы" 2021 жылғы 29 желтоқсандағы № 11/11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Қызылжар ауданының Березов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60 455,8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56 167,8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62 116,5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-1 660,7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1 660,7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Березов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