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5032a" w14:textId="08503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Қызылжар аудандық мәслихатының 2021 жылғы 29 желтоқсандағы № 11/21 "2022-2024 жылдарға арналған Қызылжар ауданының Петерфельд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ауданы мәслихатының 2022 жылғы 30 қарашадағы № 18/21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облысының Қызылжар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Қызылжар аудандық мәслихатының "2022-2024 жылдарға арналған Қызылжар ауданының Петерфельд ауылдық округінің бюджетін бекіту туралы" 2021 жылғы 29 желтоқсандағы № 11/21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2022-2024 жылдарға арналған Қызылжар ауданының Петерфельд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167 734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8 508,7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130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159 095,3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169 425,4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- 1691,4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1 691,4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1 691,4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Қызылжар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Елеусізов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қарашадағы № 18/21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 № 11/21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Қызылжар ауданының Петерфельд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167 734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8 508,7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7 498,7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5 898,7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159 095,3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159 095,3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159 095,3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169 425,4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56 114,6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56 114,6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56 114,6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52 867,1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3 247,5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26 866,5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21 345,5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21 345,5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21 345,5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9 633,1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9 633,1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9 633,1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9 633,1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76 191,2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76 191,2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76 191,2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56 801,2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- 1 691,4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1 691,4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1 691,4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