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6c85" w14:textId="1a76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Бугровое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79 064,3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77 088,3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79 307,3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Бугровое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Бугровое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25 314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Бугровое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Бугровое ауылдық округі әкімінің 2023-2025 жылдарға арналған Бугровое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Бугровое ауылдық округінің бюджеті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Бугровое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Бугровое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