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7144" w14:textId="e487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ауданының Вагулино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ауданының Вагулино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52 376,3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5 211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47 147,3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53 203,5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827,2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Вагулино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Вагулино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46 259 мың теңге жалпы сомадағы субвенциялар көлемі 2023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2023 жылға нысаналы трансферттер Вагулино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Вагулино ауылдық округі әкімінің 2023-2025 жылдарға арналған Вагулино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Вагулино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ff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Вагулино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Вагулино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