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eced" w14:textId="365e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Виноградов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29 088,5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2 519,2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26 569,3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30 198,2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-1 109,7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1 109,7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00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Виноградов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Виноградов ауылдық округінің бюджеттің кірістері мына салықтық емес түсімдер есебінен қалыптастырылатыны белгіленсін: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24 543 мың теңге жалпы сомадағы субвенциялар көлемі 2023 жылға ескерілсін.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2023 жылға нысаналы трансферттер Виноградов ауылдық округінің бюджетінде ескерілсін.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Виноградов ауылдық округі әкімінің 2023-2025 жылдарға арналған Виноградов ауылдық округінің бюджетін бекіту туралы Солтүстік Қазақстан облысы Қызылжар аудандық мәслихатының шешімін іске асыру туралы шешімімен айқындалады.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Виноградов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</w:t>
      </w:r>
      <w:r>
        <w:rPr>
          <w:rFonts w:ascii="Times New Roman"/>
          <w:b w:val="false"/>
          <w:i w:val="false"/>
          <w:color w:val="ff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Виноградов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Виноградов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