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22c2" w14:textId="5dd2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Қызылжар ауданының Куйбышев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19/13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Қызылжар ауданының Куйбышев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66 788,2 мың теңге: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59 289,2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68 295,8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-1 507,7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1 507,7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1 507,7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000000"/>
          <w:sz w:val="28"/>
        </w:rPr>
        <w:t>№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00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№ 7/10 (01.01.2023 бастап қолданысқа енгізіледі) 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Куйбышев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Куйбышев ауылдық округінің бюджеттің кірістері мына салықтық емес түсімдер есебінен қалыптастырылатыны белгіленсін: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49 744 мың теңге жалпы сомадағы субвенциялар көлемі 2023 жылға ескерілсін.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Куйбышев ауылдық округінің бюджеті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03.05.2023 </w:t>
      </w:r>
      <w:r>
        <w:rPr>
          <w:rFonts w:ascii="Times New Roman"/>
          <w:b w:val="false"/>
          <w:i w:val="false"/>
          <w:color w:val="ff0000"/>
          <w:sz w:val="28"/>
        </w:rPr>
        <w:t>№ 2/12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03.10.2023 </w:t>
      </w:r>
      <w:r>
        <w:rPr>
          <w:rFonts w:ascii="Times New Roman"/>
          <w:b w:val="false"/>
          <w:i w:val="false"/>
          <w:color w:val="ff0000"/>
          <w:sz w:val="28"/>
        </w:rPr>
        <w:t>№ 6/7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20.11.2023 № 7/10 (01.01.2023 бастап қолданысқа енгізіледі) шешімдерімен.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Куйбышев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Куйбышев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