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8ee" w14:textId="bcd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66 267,3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11 752,4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54 427,9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66 858,6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25 402 мың теңге жалпы сомадағы субвенциялар көлемі 2023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Налобино ауылдық округінің бюджетінде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"2023-2025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Налобино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Налобино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