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3796" w14:textId="c953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Қызылжар ауданының Петерфельд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19/18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Қызылжар ауданының Петерфельд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69 269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58 041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69 510,4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241,4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03.05.2023 </w:t>
      </w:r>
      <w:r>
        <w:rPr>
          <w:rFonts w:ascii="Times New Roman"/>
          <w:b w:val="false"/>
          <w:i w:val="false"/>
          <w:color w:val="000000"/>
          <w:sz w:val="28"/>
        </w:rPr>
        <w:t>№ 2/17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шешімімен; 03.10.2023 </w:t>
      </w:r>
      <w:r>
        <w:rPr>
          <w:rFonts w:ascii="Times New Roman"/>
          <w:b w:val="false"/>
          <w:i w:val="false"/>
          <w:color w:val="000000"/>
          <w:sz w:val="28"/>
        </w:rPr>
        <w:t>№ 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000000"/>
          <w:sz w:val="28"/>
        </w:rPr>
        <w:t>№ 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Петерфельд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Петерфельд ауылдық округінің бюджеттің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38 603 мың теңге жалпы сомадағы субвенциялар көлемі 2023 жылға ескерілсін.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2023 жылға нысаналы трансферттер Петерфельд ауылдық округінің бюджетінде ескерілсін.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Петерфельд ауылдық округі әкімінің "2023-2025 жылдарға арналған Петерфельд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Петерфельд ауылдық округінің бюджеті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03.05.2023 </w:t>
      </w:r>
      <w:r>
        <w:rPr>
          <w:rFonts w:ascii="Times New Roman"/>
          <w:b w:val="false"/>
          <w:i w:val="false"/>
          <w:color w:val="ff0000"/>
          <w:sz w:val="28"/>
        </w:rPr>
        <w:t>№ 2/17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шешімімен; 03.10.2023 </w:t>
      </w:r>
      <w:r>
        <w:rPr>
          <w:rFonts w:ascii="Times New Roman"/>
          <w:b w:val="false"/>
          <w:i w:val="false"/>
          <w:color w:val="ff0000"/>
          <w:sz w:val="28"/>
        </w:rPr>
        <w:t>№ 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ff0000"/>
          <w:sz w:val="28"/>
        </w:rPr>
        <w:t>№ 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69 510,4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Петерфельд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Петерфельд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