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d53" w14:textId="120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Солтүстік Қазақстан облысы Мағжан Жұмабаев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2022 жылғы 15 сәуірдегі № 66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2022-2023 жылға Солтүстік Қазақстан облысы Мағжан Жұмабаев ауданы бойынша жайылымдарды геоботаникалық зерттеп-қарау негізінде жайылым айналымдарының схемаларын осы қаулының 1, 2, 3, 4, 5, 6, 7, 8, 9, 10, 11, 12, 13, 14, 15, 16, 17, 18 қосымшаларына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Мағжан Жұмабаев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бойынша жайылымдарды геоботаникалық зерттеп-қарау негізінде жайылым айналымдарының схемалары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278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2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бойынша жайылымдарды геоботаникалық зерттеп-қарау негізінде жайылым айналымдарының схемалары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бойынша жайылымдарды геоботаникалық зерттеп-қарау негізінде жайылым айналымдарының схемалары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327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4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бойынша жайылымдарды геоботаникалық зерттеп-қарау негізінде жайылым айналымдарының схемалары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5 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бойынша жайылымдарды геоботаникалық зерттеп-қарау негізінде жайылым айналымдарының схемалары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6 қосымша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 бойынша жайылымдарды геоботаникалық зерттеп-қарау негізінде жайылым айналымдарының схемалары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073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7 қосымша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бойынша жайылымдарды геоботаникалық зерттеп-қарау негізінде жайылым айналымдарының схемалары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8 қосымша</w:t>
            </w:r>
          </w:p>
        </w:tc>
      </w:tr>
    </w:tbl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бойынша жайылымдарды геоботаникалық зерттеп-қарау негізінде жайылым айналымдарының схемалары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9 қосымша</w:t>
            </w:r>
          </w:p>
        </w:tc>
      </w:tr>
    </w:tbl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бойынша жайылымдарды геоботаникалық зерттеп-қарау негізінде жайылым айналымдарының схемалары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10 қосымша</w:t>
            </w:r>
          </w:p>
        </w:tc>
      </w:tr>
    </w:tbl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бойынша жайылымдарды геоботаникалық зерттеп-қарау негізінде жайылым айналымдарының схемалары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11 қосымша</w:t>
            </w:r>
          </w:p>
        </w:tc>
      </w:tr>
    </w:tbl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бойынша жайылымдарды геоботаникалық зерттеп-қарау негізінде жайылым айналымдарының схемалары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5946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12 қосымша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бойынша жайылымдарды геоботаникалық зерттеп-қарау негізінде жайылым айналымдарының схемалары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213600" cy="971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13 қосымша</w:t>
            </w:r>
          </w:p>
        </w:tc>
      </w:tr>
    </w:tbl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бойынша жайылымдарды геоботаникалық зерттеп-қарау негізінде жайылым айналымдарының схемалары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14 қосымша</w:t>
            </w:r>
          </w:p>
        </w:tc>
      </w:tr>
    </w:tbl>
    <w:bookmarkStart w:name="z1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бойынша жайылымдарды геоботаникалық зерттеп-қарау негізінде жайылым айналымдарының схемалары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15 қосымша</w:t>
            </w:r>
          </w:p>
        </w:tc>
      </w:tr>
    </w:tbl>
    <w:bookmarkStart w:name="z1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бойынша жайылымдарды геоботаникалық зерттеп-қарау негізінде жайылым айналымдарының схемалары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16 қосымша</w:t>
            </w:r>
          </w:p>
        </w:tc>
      </w:tr>
    </w:tbl>
    <w:bookmarkStart w:name="z1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бойынша жайылымдарды геоботаникалық зерттеп-қарау негізінде жайылым айналымдарының схемалары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17 қосымша</w:t>
            </w:r>
          </w:p>
        </w:tc>
      </w:tr>
    </w:tbl>
    <w:bookmarkStart w:name="z1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ауылдық округі бойынша жайылымдарды геоботаникалық зерттеп-қарау негізінде жайылым айналымдарының схемалары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18 қосымша</w:t>
            </w:r>
          </w:p>
        </w:tc>
      </w:tr>
    </w:tbl>
    <w:bookmarkStart w:name="z1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бойынша жайылымдарды геоботаникалық зерттеп-қарау негізінде жайылым айналымдарының схемалары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7912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