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d2b" w14:textId="66d0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"2022-2024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"2022-2024 жылдарға арналған Мағжан Жұмабаев ауданы Аққайың ауылдық округінің бюджетін бекіту туралы" 2021 жылғы 30 желтоқсандағы № 10-9 шешіміне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Аққайың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47 949,7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45 663,7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48 396,7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келесі мазмұндағы 4) тармақшамен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 сумен жабдықтауды ұйымдастыруға.";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Аққайың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наурыздағы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