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c30fa" w14:textId="6ac30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10-10 "2022-2024 жылдарға арналған Мағжан Жұмабаев ауданы Алтын дән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30 мамырдағы № 15-3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"2022-2024 жылдарға арналған Мағжан Жұмабаев ауданы Алтын дән ауылдық округінің бюджетін бекіту туралы" 2021 жылғы 30 желтоқсандағы № 10-10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Мағжан Жұмабаев ауданы Алтын дән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35 354,3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4 233,0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30 621,3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36 192,7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-838,4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838,4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838,4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мамырдағы № 15-3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10-10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Алтын дән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