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cab8" w14:textId="679c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10-11 "2022-2024 жылдарға арналған Мағжан Жұмабаев ауданы Бәйтерек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30 мамырдағы № 15-4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Бәйтерек ауылдық округінің бюджетін бекіту туралы" 2021 жылғы 30 желтоқсандағы № 10-11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Мағжан Жұмабаев ауданы Бәйтерек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114 400,8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2 514,0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110 886,8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115 260,1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-859,3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859,3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859,3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2022 жылға арналған Бәйтерек ауылдық округінің бюджетінде облыстық бюджеттен ағымдағы трансферттер түскені ескерілсін: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Новотроицкое ауылының көшелерін орташа жөндеуге;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Бәйтерек ауылындағы жолдарды орташа жөндеуге.";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 15-4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Бәйтерек ауылдық округінің 2022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110 886,8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