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2dc2" w14:textId="2d22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10-13 "2022-2024 жылдарға арналған Мағжан Жұмабаев ауданы Булаев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мамырдағы № 15-5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Булаев қаласының бюджетін бекіту туралы" 2021 жылғы 30 желтоқсандағы № 10-13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692 864,5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23 416,0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664 448,5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696 411,9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3 547,4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3 547,4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Булаево қаласының көше жарығын ағымдағы жөндеуге.";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15-5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664 448,5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