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69ea" w14:textId="93b6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10-15 "2022-2024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Қарақоға ауылдық округінің бюджетін бекіту туралы" 2021 жылғы 30 желтоқсандағы № 10-15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137 929,7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131 825,7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138 118,8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Қарақоға ауылдық округінің бюджетінде облыстық бюджетінен ағымдағы трансферттердің түсімдері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Образец ауылында хоккей қорабын орнатуға;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ауылының су құбырының таратушы желілерін ағымдағы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ауылының су құбыры мұнарасын ауыстыруға.";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 елді мекендерінің кентішілік автомобиль жолдарын ағымдағы жөндеуге және күтіп ұстауға.";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