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69c9" w14:textId="a136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10-17 "2022-2024 жылдарға арналған Мағжан Жұмабаев ауданы Лебяжье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мамырдағы № 15-8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Лебяжье ауылдық округінің бюджетін бекіту туралы" 2021 жылғы 30 желтоқсандағы № 10-17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Лебяжье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40 510,3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38 776,3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40 871,1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15-8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