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1c3" w14:textId="a183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"2022-2024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20 маусымдағы № 16-2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Булаев қаласының бюджетін бекіту туралы" 2021 жылғы 30 желтоқсандағы № 10-13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959 051,0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930 635,0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962 598,4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Булаев қаласының бюджетінде республикалық бюджеттен ағымдағы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Шоқан Уәлиханов, Мәншүк Мәметова көшелеріндегі жолдарды қайта жаңартуға.";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