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aafe" w14:textId="839a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10-13 "2022-2024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Булаев қаласының бюджетін бекіту туралы" 2021 жылғы 30 желтоқсандағы № 10-13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963 465,7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932 049,7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967 013,1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