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dd78" w14:textId="2f4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23 желтоқсандағы № 10-1 "2022-2024 жылдарға арналған Солтүстік Қазақстан облысы Мағжан Жұмабаев ауданының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7 қазандағы № 19-1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Солтүстік Қазақстан облысы Мағжан Жұмабаев ауданының бюджетін бекіту туралы" 2021 жылғы 23 желтоқсандағы № 10-1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(Әділет министрлігінде 2021 жылғы 29 желтоқсанда № 26171болып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қазандағы № 19-1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10-1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2 154 483,9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161 041,8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1 718 410,8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1 647 224,6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1 026 702,9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496 798,8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жануарларына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