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b3717" w14:textId="9ab3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10-18 "2022-2024 жылдарға арналған Мағжан Жұмабаев ауданы Мағжан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қазандағы № 19-9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Мағжан ауылдық округінің бюджетін бекіту туралы" 2021 жылғы 30 желтоқсандағы № 10-18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Мағжан Жұмабаев ауданы Мағжан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81 143,4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1 960,0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79 183,4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81 362,6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10-18 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Мағжан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79 183,4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