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b94e" w14:textId="ba1b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10-14 "2022-2024 жылдарға арналған Мағжан Жұмабаев ауданы Возвышен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Возвышен ауылдық округінің бюджетін бекіту туралы" 2021 жылғы 30 желтоқсандағы № 10-14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Возвышен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223 124,2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215 078,2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224 224,7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жылға арналған Возвышен ауылдық округінің бюджетінде Қазақстан Республикасының Ұлттық қорынан Возвышенка ауылында жарықтандырумен кентішілік жолдарды орташа жөндеуге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