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3f1b" w14:textId="b1d3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26 желтоқсандағы № 21-5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тіркелген) Солтүстік Қазақстан облысы Мағжан Жұмабаев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Мағжан Жұмабаев ауданы мәслихатының 24.10.2023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 </w:t>
      </w:r>
    </w:p>
    <w:bookmarkEnd w:id="1"/>
    <w:bookmarkStart w:name="z6" w:id="2"/>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сондай-ақ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