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797a" w14:textId="6737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10-12 "2022-2024 жылдарға арналған Мағжан Жұмабаев ауданы Бастомар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"2022-2024 жылдарға арналған Мағжан Жұмабаев ауданы Бастомар ауылдық округінің бюджетін бекіту туралы" 2021 жылғы 30 желтоқсандағы № 10-12 шешіміне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Мағжан Жұмабаев ауданы Бастомар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35 212,3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33 285,3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35 627,4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-415,1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415,1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415,1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Бастомар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2-қосымшасына сәйкес 4-қосымшамен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