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9bb9" w14:textId="1c39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10-15 "2022-2024 жылдарға арналған Мағжан Жұмабаев ауданы Қарақоға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Қарақоға ауылдық округінің бюджетін бекіту туралы" 2021 жылғы 30 желтоқсандағы № 10-15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Қарақоға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92 554,2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86 450,2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92 743,3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189,1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Қарақоға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2022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Қарақоға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