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6d81" w14:textId="b806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10-20 "2022-2024 жылдарға арналған Мағжан Жұмабаев ауданы Ноғайбай би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15 наурыздағы № 12-20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Ноғайбай би ауылдық округінің бюджетін бекіту туралы" 2021 жылғы 30 желтоқсандағы № 10-20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Мағжан Жұмабаев ауданы Ноғайбай би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81 365,9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3 204,0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77 161,9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82 031,2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665,3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665,3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2022 жылға арналған Ноғайбай би ауылдық округінің бюджетінде аудан бюджетінен ағымдағы трансферттердің түсімдері ескерілсін: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Бинаш ауылының көшелерін орташа жөндеуге;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Надежка ауылындағы көше жарығын ағымдағы жөндеуге.";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Ноғайбай би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2022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Ноғайбай би ауылдық округі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