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c62f" w14:textId="ecdc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23 желтоқсандағы № 10-1 "2022-2024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27 мамырдағы № 14-20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Солтүстік Қазақстан облысы Мағжан Жұмабаев ауданының бюджетін бекіту туралы" 2021 жылғы 23 желтоқсандағы № 10-1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министрлігінде 2021 жылғы 29 желтоқсанда № 26171 болып тіркелді.)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8 758 332,2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980 893,0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5 115,0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7 772 324,2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8 982 144,7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451 191,2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465 816,2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-675 003,7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675 003,7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465 816,2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14 625,0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223 812,5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2022 жылға арналған аудандық бюджетте "Нұрлы жер" мемлекеттік бағдарламасы шеңберінде облигациялық қарыздар түсімі Булаев қаласында 3 қабатты 45 пәтерлі тұрғын үй құрылысына ескерілсін."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20), 21), 22), 23), 24), 25), 26) тармақшалармен толықтырылсын: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Булаев қаласының көше жарығын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Бәйтерек ауылындағы жолдарды орташа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Образец ауылында хоккей қорабын орнатуға;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Қарақоға ауылының су құбырының таратушы желілерін ағымдағы жөндеуге;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Образец ауылының су құбыры мұнарасын ауыстыруға;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Бинаш ауылындағы сумен жабдықтаудың таратушы желілерін ағымдағы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Полудино ауылында жарықтандырумен кентішілік жолдарды орташа жөндеуге.";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14-20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2022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8 758 332,2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7 767 920,5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7 767 920,5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