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acd85" w14:textId="abacd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30 желтоқсандағы № 10-24 "2022-2024 жылдарға арналған Мағжан Жұмабаев ауданы Успенка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30 мамырдағы № 15-15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"2022-2024 жылдарға арналған Мағжан Жұмабаев ауданы Успенка ауылдық округінің бюджетін бекіту туралы" 2021 жылғы 30 желтоқсандағы № 10-24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Мағжан Жұмабаев ауданы Успенка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71 376,7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1 073,0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69 803,7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71 873,1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-496,4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496,4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496,4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мамырдағы № 15-1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1-қосымша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 2021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10-24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Успенка ауылдық округінің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69 803,7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