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fbd9" w14:textId="1daf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10-18 "2022-2024 жылдарға арналған Мағжан Жұмабаев ауданы Мағжан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23 тамыздағы № 17-12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Мағжан ауылдық округінің бюджетін бекіту туралы" 2021 жылғы 30 желтоқсандағы № 10-18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Мағжан Жұмабаев ауданы Мағжан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81 419,4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1 960,0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79 459,4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81 638,6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-219,2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219,2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уақытша міндетін орындаушы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тамыздағы № 17-12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