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705af" w14:textId="22705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мәслихатының 2021 жылғы 30 желтоқсандағы № 10-21 "2022-2024 жылдарға арналған Мағжан Жұмабаев ауданы Полудин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2022 жылғы 10 қазандағы № 19-11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Мағжан Жұмабаев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Мағжан Жұмабаев ауданы мәслихатының "2022-2024 жылдарға арналған Мағжан Жұмабаев ауданы Полудин ауылдық округінің бюджетін бекіту туралы" 2021 жылғы 30 желтоқсандағы № 10-21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2022-2024 жылдарға арналған Мағжан Жұмабаев ауданы Полудин ауылдық округінің бюджеті тиісінше осы шешімге 1, 2 және 3-қосымшаларға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197 523,4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2 751,0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500,0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194 272,4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199 348,7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-1825,3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1 825,3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1 825,3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Мағжан Жұмабаев ауданы мәслихатының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қазандағы № 19-11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 2021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10-21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Полудин ауылдық округінің 2022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197 523,4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194 272,4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194 272,4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194 272,4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199 348,7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жолдарының қызмет етуін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158 415,3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158 415,3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158 415,3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158 415,3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-1 825,3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1 825,3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