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0477d" w14:textId="df047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 мәслихатының 2021 жылғы 30 желтоқсандағы № 10-25 "2022-2024 жылдарға арналған Мағжан Жұмабаев ауданы Чистов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ауданы мәслихатының 2022 жылғы 10 қазандағы № 19-14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Мағжан Жұмабаев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Мағжан Жұмабаев ауданы мәслихатының "2022-2024 жылдарға арналған Мағжан Жұмабаев ауданы Чистов ауылдық округінің бюджетін бекіту туралы" 2021 жылғы 30 желтоқсандағы № 10-25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Мағжан Жұмабаев ауданы Чистов ауылдық округінің бюджеті тиісінше осы шешімге 1, 2 және 3-қосымшаларға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44 668,7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3 140,0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41 528,7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45 825,4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-1 156,7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1 156,7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1 156,7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Мағжан Жұмабаев ауданы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қазандағы № 19-14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Мағжан Жұмабаев ауданының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 2021 жылғы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10-25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Мағжан Жұмабаев ауданы Чистов ауылдық округінің 2022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бюджеттен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41 528,7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