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a15a" w14:textId="59ca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10-18 "2022-2024 жылдарға арналған Мағжан Жұмабаев ауданы Мағжан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17 қарашадағы № 20-13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Мағжан ауылдық округінің бюджетін бекіту туралы" 2021 жылғы 30 желтоқсандағы № 10-18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Мағжан Жұмабаев ауданы Мағжан ауылдық округінің бюджеті тиісінше осы шешімге 1, 2 және 3-қосымшаларға,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93 278,6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856,5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343,5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92 078,6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93 497,8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-219,2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219,2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219,2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қарашадағы № 20-13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Мағжан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